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PIONEERS OF MODERN PHYSICAL TRAINING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PIONEERS OF MODERN PHYSICAL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本书出售、求购地址：https://www.jiaokey.com/book/detail/40752541.html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关键词搜索：https://www.jiaokey.com/tag/PIONEERS OF MODERN PHYSICAL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