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 nanotubes and related structures : new materials for the twenty-first century</w:t>
      </w:r>
    </w:p>
    <w:p>
      <w:r>
        <w:rPr>
          <w:rFonts w:ascii="宋体" w:hAnsi="宋体" w:eastAsia="宋体"/>
          <w:sz w:val="24"/>
        </w:rPr>
        <w:t>Peter J. F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 nanotubes and related structures : new materials for the twenty-first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 F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本书出售、求购地址：https://www.jiaokey.com/book/detail/40752591.html</w:t>
      </w:r>
    </w:p>
    <w:p>
      <w:r>
        <w:t>更多相关图书推荐：https://www.jiaokey.com</w:t>
      </w:r>
    </w:p>
    <w:p>
      <w:r>
        <w:t>Peter J. F Harris 其他作品：https://www.jiaokey.com/tag/Peter J. F Harris.html</w:t>
      </w:r>
    </w:p>
    <w:p>
      <w:r>
        <w:t>关键词搜索：https://www.jiaokey.com/tag/Carbon nanotubes and related structures : new materials for the twenty-first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