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Biosensor nanomaterials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Biosensor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本书出售、求购地址：https://www.jiaokey.com/book/detail/40752623.html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关键词搜索：https://www.jiaokey.com/tag/Biosensor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