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nanomaterials and nanostructures</w:t>
      </w:r>
    </w:p>
    <w:p>
      <w:r>
        <w:rPr>
          <w:rFonts w:ascii="宋体" w:hAnsi="宋体" w:eastAsia="宋体"/>
          <w:sz w:val="24"/>
        </w:rPr>
        <w:t>Materials Science &amp; Technology Conference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nanomaterials and nanostructures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Materials Science &amp; Technology Conference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本书出售、求购地址：https://www.jiaokey.com/book/detail/40752630.html</w:t>
      </w:r>
    </w:p>
    <w:p>
      <w:r>
        <w:t>更多相关图书推荐：https://www.jiaokey.com</w:t>
      </w:r>
    </w:p>
    <w:p>
      <w:r>
        <w:t>Materials Science &amp; Technology Conference 其他作品：https://www.jiaokey.com/tag/Materials Science &amp; Technology Conference.html</w:t>
      </w:r>
    </w:p>
    <w:p>
      <w:r>
        <w:t>Wiley 出版图书：https://www.jiaokey.com/tag/Wiley.html</w:t>
      </w:r>
    </w:p>
    <w:p>
      <w:r>
        <w:t>关键词搜索：https://www.jiaokey.com/tag/Advances in nanomaterials and nanostructures.html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