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 4 in D minor Op.120</w:t>
      </w:r>
    </w:p>
    <w:p>
      <w:r>
        <w:rPr>
          <w:rFonts w:ascii="宋体" w:hAnsi="宋体" w:eastAsia="宋体"/>
          <w:sz w:val="24"/>
        </w:rPr>
        <w:t>Schumann 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 4 in D minor Op.120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Schumann 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本书出售、求购地址：https://www.jiaokey.com/book/detail/40752647.html</w:t>
      </w:r>
    </w:p>
    <w:p>
      <w:r>
        <w:t>更多相关图书推荐：https://www.jiaokey.com</w:t>
      </w:r>
    </w:p>
    <w:p>
      <w:r>
        <w:t>Schumann Robert 其他作品：https://www.jiaokey.com/tag/Schumann Robert.html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关键词搜索：https://www.jiaokey.com/tag/Symphony No. 4 in D minor Op.120.html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