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Poème for Violin and Orchestra Op. 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Poème for Violin and Orchestra Op.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本书出售、求购地址：https://www.jiaokey.com/book/detail/40752653.html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关键词搜索：https://www.jiaokey.com/tag/Poème for Violin and Orchestra Op.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