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for three Flutes BA 7406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for three Flutes BA 7406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本书出售、求购地址：https://www.jiaokey.com/book/detail/40752658.html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关键词搜索：https://www.jiaokey.com/tag/dances for three Flutes BA 7406.html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