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Fl?tenmusik Flute Music·Musique pour Fl?te overture to &gt;&gt;the marriage of figaro&lt;&lt; arranged for four flutes BA 6898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Fl?tenmusik Flute Music·Musique pour Fl?te overture to &gt;&gt;the marriage of figaro&lt;&lt; arranged for four flutes BA 6898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本书出售、求购地址：https://www.jiaokey.com/book/detail/40752663.html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关键词搜索：https://www.jiaokey.com/tag/Fl?tenmusik Flute Music·Musique pour Fl?te overture to &gt;&gt;the marriage of figaro&lt;&lt; arranged for four flutes BA 6898.html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