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ten celebrated String quartets Urtext of the New mozart edition BA 4750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ten celebrated String quartets Urtext of the New mozart edition BA 4750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本书出售、求购地址：https://www.jiaokey.com/book/detail/40752667.html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关键词搜索：https://www.jiaokey.com/tag/the ten celebrated String quartets Urtext of the New mozart edition BA 4750.html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