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favorite melodies for 3 horns Grade 2-3 17344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favorite melodies for 3 horns Grade 2-3 17344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本书出售、求购地址：https://www.jiaokey.com/book/detail/40752680.html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关键词搜索：https://www.jiaokey.com/tag/10 favorite melodies for 3 horns Grade 2-3 17344.html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