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Goblin Dance Grade 3 17171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Goblin Dance Grade 3 17171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本书出售、求购地址：https://www.jiaokey.com/book/detail/40752682.html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关键词搜索：https://www.jiaokey.com/tag/Goblin Dance Grade 3 17171.html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