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Ceremonial and Commencement Classics  grades 3-4 18709</w:t>
      </w:r>
    </w:p>
    <w:p>
      <w:r>
        <w:rPr>
          <w:rFonts w:ascii="宋体" w:hAnsi="宋体" w:eastAsia="宋体"/>
          <w:sz w:val="24"/>
        </w:rPr>
        <w:t>david uber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Ceremonial and Commencement Classics  grades 3-4 18709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uber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Kendor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本书出售、求购地址：https://www.jiaokey.com/book/detail/40752685.html</w:t>
      </w:r>
    </w:p>
    <w:p>
      <w:r>
        <w:t>更多相关图书推荐：https://www.jiaokey.com</w:t>
      </w:r>
    </w:p>
    <w:p>
      <w:r>
        <w:t>david uber 其他作品：https://www.jiaokey.com/tag/david uber.html</w:t>
      </w:r>
    </w:p>
    <w:p>
      <w:r>
        <w:t>Kendor Music 出版图书：https://www.jiaokey.com/tag/Kendor Music.html</w:t>
      </w:r>
    </w:p>
    <w:p>
      <w:r>
        <w:t>关键词搜索：https://www.jiaokey.com/tag/Ceremonial and Commencement Classics  grades 3-4 18709.html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