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Sonata No.5 Movement Ⅲ from Six Trio Sonatas BWV 529 Grade 3-4 TT529C</w:t>
      </w:r>
    </w:p>
    <w:p>
      <w:r>
        <w:rPr>
          <w:rFonts w:ascii="宋体" w:hAnsi="宋体" w:eastAsia="宋体"/>
          <w:sz w:val="24"/>
        </w:rPr>
        <w:t>Johann S.Bach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Sonata No.5 Movement Ⅲ from Six Trio Sonatas BWV 529 Grade 3-4 TT529C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S.Bach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Medici Music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本书出售、求购地址：https://www.jiaokey.com/book/detail/40752744.html</w:t>
      </w:r>
    </w:p>
    <w:p>
      <w:r>
        <w:t>更多相关图书推荐：https://www.jiaokey.com</w:t>
      </w:r>
    </w:p>
    <w:p>
      <w:r>
        <w:t>Johann S.Bach 其他作品：https://www.jiaokey.com/tag/Johann S.Bach.html</w:t>
      </w:r>
    </w:p>
    <w:p>
      <w:r>
        <w:t>Medici Music Press 出版图书：https://www.jiaokey.com/tag/Medici Music Press.html</w:t>
      </w:r>
    </w:p>
    <w:p>
      <w:r>
        <w:t>关键词搜索：https://www.jiaokey.com/tag/Trio Sonata No.5 Movement Ⅲ from Six Trio Sonatas BWV 529 Grade 3-4 TT529C.html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