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à cordes référence MC 2125</w:t>
      </w:r>
    </w:p>
    <w:p>
      <w:r>
        <w:rPr>
          <w:rFonts w:ascii="宋体" w:hAnsi="宋体" w:eastAsia="宋体"/>
          <w:sz w:val="24"/>
        </w:rPr>
        <w:t>Sofia Gouba?doulina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à cordes référence MC 2125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Sofia Gouba?doulina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本书出售、求购地址：https://www.jiaokey.com/book/detail/40752777.html</w:t>
      </w:r>
    </w:p>
    <w:p>
      <w:r>
        <w:t>更多相关图书推荐：https://www.jiaokey.com</w:t>
      </w:r>
    </w:p>
    <w:p>
      <w:r>
        <w:t>Sofia Gouba?doulina 其他作品：https://www.jiaokey.com/tag/Sofia Gouba?doulina.html</w:t>
      </w:r>
    </w:p>
    <w:p>
      <w:r>
        <w:t>关键词搜索：https://www.jiaokey.com/tag/Trio à cordes référence MC 2125.html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