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Nr.4 A-dur op.90 Violine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Nr.4 A-dur op.90 Violine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本书出售、求购地址：https://www.jiaokey.com/book/detail/40752811.html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关键词搜索：https://www.jiaokey.com/tag/Symphonie Nr.4 A-dur op.90 Violine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