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thirteen early string quartets No.1-4Ⅰ KV 80 73f 155 134a 156 134b 157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thirteen early string quartets No.1-4Ⅰ KV 80 73f 155 134a 156 134b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本书出售、求购地址：https://www.jiaokey.com/book/detail/40752836.html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thirteen early string quartets No.1-4Ⅰ KV 80 73f 155 134a 156 134b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