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donna è mobile 9 Italian Operatic Arias Arranged for String Quartet ED 12882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donna è mobile 9 Italian Operatic Arias Arranged for String Quartet ED 12882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Music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本书出售、求购地址：https://www.jiaokey.com/book/detail/40752860.html</w:t>
      </w:r>
    </w:p>
    <w:p>
      <w:r>
        <w:t>更多相关图书推荐：https://www.jiaokey.com</w:t>
      </w:r>
    </w:p>
    <w:p>
      <w:r>
        <w:t>Schott Music Ltd 出版图书：https://www.jiaokey.com/tag/Schott Music Ltd.html</w:t>
      </w:r>
    </w:p>
    <w:p>
      <w:r>
        <w:t>关键词搜索：https://www.jiaokey.com/tag/La donna è mobile 9 Italian Operatic Arias Arranged for String Quartet ED 12882.html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