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Fugue from Prelude and Fugue in B Minor BWV 544 Grade 3-4 SR544</w:t>
      </w:r>
    </w:p>
    <w:p>
      <w:r>
        <w:rPr>
          <w:rFonts w:ascii="宋体" w:hAnsi="宋体" w:eastAsia="宋体"/>
          <w:sz w:val="24"/>
        </w:rPr>
        <w:t>Johann 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Fugue from Prelude and Fugue in B Minor BWV 544 Grade 3-4 SR544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Medici Music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本书出售、求购地址：https://www.jiaokey.com/book/detail/40752886.html</w:t>
      </w:r>
    </w:p>
    <w:p>
      <w:r>
        <w:t>更多相关图书推荐：https://www.jiaokey.com</w:t>
      </w:r>
    </w:p>
    <w:p>
      <w:r>
        <w:t>Johann S.Bach 其他作品：https://www.jiaokey.com/tag/Johann S.Bach.html</w:t>
      </w:r>
    </w:p>
    <w:p>
      <w:r>
        <w:t>Medici Music Press 出版图书：https://www.jiaokey.com/tag/Medici Music Press.html</w:t>
      </w:r>
    </w:p>
    <w:p>
      <w:r>
        <w:t>关键词搜索：https://www.jiaokey.com/tag/Fugue from Prelude and Fugue in B Minor BWV 544 Grade 3-4 SR544.html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