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 early String quartets No.11-13 Ⅳ KV 171 172 173 BA 4850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 early String quartets No.11-13 Ⅳ KV 171 172 173 BA 4850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本书出售、求购地址：https://www.jiaokey.com/book/detail/40752908.html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关键词搜索：https://www.jiaokey.com/tag/thirteen early String quartets No.11-13 Ⅳ KV 171 172 173 BA 4850.html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