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 pièces pour Quartuor de trombone trombone basse ou tuba ut ad lib.AL 23 333</w:t>
      </w:r>
    </w:p>
    <w:p>
      <w:r>
        <w:rPr>
          <w:rFonts w:ascii="宋体" w:hAnsi="宋体" w:eastAsia="宋体"/>
          <w:sz w:val="24"/>
        </w:rPr>
        <w:t>Eugène Bozza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 pièces pour Quartuor de trombone trombone basse ou tuba ut ad lib.AL 23 333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Eugène Bozza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本书出售、求购地址：https://www.jiaokey.com/book/detail/40752934.html</w:t>
      </w:r>
    </w:p>
    <w:p>
      <w:r>
        <w:t>更多相关图书推荐：https://www.jiaokey.com</w:t>
      </w:r>
    </w:p>
    <w:p>
      <w:r>
        <w:t>Eugène Bozza 其他作品：https://www.jiaokey.com/tag/Eugène Bozza.html</w:t>
      </w:r>
    </w:p>
    <w:p>
      <w:r>
        <w:t>Alphonse Leduc 出版图书：https://www.jiaokey.com/tag/Alphonse Leduc.html</w:t>
      </w:r>
    </w:p>
    <w:p>
      <w:r>
        <w:t>关键词搜索：https://www.jiaokey.com/tag/Trois pièces pour Quartuor de trombone trombone basse ou tuba ut ad lib.AL 23 333.html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