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Popular Songs for 4 Brass Instruments Trumpets Trombones score ED 6362</w:t>
      </w:r>
    </w:p>
    <w:p>
      <w:r>
        <w:rPr>
          <w:rFonts w:ascii="宋体" w:hAnsi="宋体" w:eastAsia="宋体"/>
          <w:sz w:val="24"/>
        </w:rPr>
        <w:t>Heinz Cammin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Popular Songs for 4 Brass Instruments Trumpets Trombones score ED 6362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Cammin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本书出售、求购地址：https://www.jiaokey.com/book/detail/40752944.html</w:t>
      </w:r>
    </w:p>
    <w:p>
      <w:r>
        <w:t>更多相关图书推荐：https://www.jiaokey.com</w:t>
      </w:r>
    </w:p>
    <w:p>
      <w:r>
        <w:t>Heinz Cammin 其他作品：https://www.jiaokey.com/tag/Heinz Cammin.html</w:t>
      </w:r>
    </w:p>
    <w:p>
      <w:r>
        <w:t>SCHOTT 出版图书：https://www.jiaokey.com/tag/SCHOTT.html</w:t>
      </w:r>
    </w:p>
    <w:p>
      <w:r>
        <w:t>关键词搜索：https://www.jiaokey.com/tag/America Popular Songs for 4 Brass Instruments Trumpets Trombones score ED 6362.html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