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sur un thème classique AL.23761</w:t>
      </w:r>
    </w:p>
    <w:p>
      <w:r>
        <w:rPr>
          <w:rFonts w:ascii="宋体" w:hAnsi="宋体" w:eastAsia="宋体"/>
          <w:sz w:val="24"/>
        </w:rPr>
        <w:t>Jean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sur un thème classique AL.23761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本书出售、求购地址：https://www.jiaokey.com/book/detail/40752964.html</w:t>
      </w:r>
    </w:p>
    <w:p>
      <w:r>
        <w:t>更多相关图书推荐：https://www.jiaokey.com</w:t>
      </w:r>
    </w:p>
    <w:p>
      <w:r>
        <w:t>Jean Meyer 其他作品：https://www.jiaokey.com/tag/Jean Meyer.html</w:t>
      </w:r>
    </w:p>
    <w:p>
      <w:r>
        <w:t>alphonse leduc 出版图书：https://www.jiaokey.com/tag/alphonse leduc.html</w:t>
      </w:r>
    </w:p>
    <w:p>
      <w:r>
        <w:t>关键词搜索：https://www.jiaokey.com/tag/variations sur un thème classique AL.23761.html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