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reversible jackets exerises in conjugal counterpoint for flute and B? clarinet</w:t>
      </w:r>
    </w:p>
    <w:p>
      <w:r>
        <w:rPr>
          <w:rFonts w:ascii="宋体" w:hAnsi="宋体" w:eastAsia="宋体"/>
          <w:sz w:val="24"/>
        </w:rPr>
        <w:t>Dan Welcher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reversible jackets exerises in conjugal counterpoint for flute and B? clarinet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 Welcher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elkan-vogel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本书出售、求购地址：https://www.jiaokey.com/book/detail/40752991.html</w:t>
      </w:r>
    </w:p>
    <w:p>
      <w:r>
        <w:t>更多相关图书推荐：https://www.jiaokey.com</w:t>
      </w:r>
    </w:p>
    <w:p>
      <w:r>
        <w:t>Dan Welcher 其他作品：https://www.jiaokey.com/tag/Dan Welcher.html</w:t>
      </w:r>
    </w:p>
    <w:p>
      <w:r>
        <w:t>elkan-vogel 出版图书：https://www.jiaokey.com/tag/elkan-vogel.html</w:t>
      </w:r>
    </w:p>
    <w:p>
      <w:r>
        <w:t>关键词搜索：https://www.jiaokey.com/tag/reversible jackets exerises in conjugal counterpoint for flute and B? clarinet.html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