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Nikolai Rimsky-Korsakov Procession of the nobles arranged for brass quintet</w:t>
      </w:r>
    </w:p>
    <w:p>
      <w:r>
        <w:rPr>
          <w:rFonts w:ascii="宋体" w:hAnsi="宋体" w:eastAsia="宋体"/>
          <w:sz w:val="24"/>
        </w:rPr>
        <w:t>Roger M.Brown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Nikolai Rimsky-Korsakov Procession of the nobles arranged for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Theodore Presser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本书出售、求购地址：https://www.jiaokey.com/book/detail/40753002.html</w:t>
      </w:r>
    </w:p>
    <w:p>
      <w:r>
        <w:t>更多相关图书推荐：https://www.jiaokey.com</w:t>
      </w:r>
    </w:p>
    <w:p>
      <w:r>
        <w:t>Roger M.Brown 其他作品：https://www.jiaokey.com/tag/Roger M.Brown.html</w:t>
      </w:r>
    </w:p>
    <w:p>
      <w:r>
        <w:t>Theodore Presser Co. 出版图书：https://www.jiaokey.com/tag/Theodore Presser Co..html</w:t>
      </w:r>
    </w:p>
    <w:p>
      <w:r>
        <w:t>关键词搜索：https://www.jiaokey.com/tag/Nikolai Rimsky-Korsakov Procession of the nobles arranged for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