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 trios pour 2 clarinettes si et 1 saxophone alto ou 3 clarinettes si trio no4</w:t>
      </w:r>
    </w:p>
    <w:p>
      <w:r>
        <w:rPr>
          <w:rFonts w:ascii="宋体" w:hAnsi="宋体" w:eastAsia="宋体"/>
          <w:sz w:val="24"/>
        </w:rPr>
        <w:t>No?l Samyn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 trios pour 2 clarinettes si et 1 saxophone alto ou 3 clarinettes si trio no4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No?l Samyn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本书出售、求购地址：https://www.jiaokey.com/book/detail/40753046.html</w:t>
      </w:r>
    </w:p>
    <w:p>
      <w:r>
        <w:t>更多相关图书推荐：https://www.jiaokey.com</w:t>
      </w:r>
    </w:p>
    <w:p>
      <w:r>
        <w:t>No?l Samyn 其他作品：https://www.jiaokey.com/tag/No?l Samyn.html</w:t>
      </w:r>
    </w:p>
    <w:p>
      <w:r>
        <w:t>关键词搜索：https://www.jiaokey.com/tag/5 trios pour 2 clarinettes si et 1 saxophone alto ou 3 clarinettes si trio no4.html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