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BATTLE SUITE for Brass Quintet  Just Brass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BATTLE SUITE for Brass Quintet  Just Brass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本书出售、求购地址：https://www.jiaokey.com/book/detail/40753101.html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关键词搜索：https://www.jiaokey.com/tag/BATTLE SUITE for Brass Quintet  Just Brass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