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MYANMAR(BURMA)SINCE 1962:THE FAILURE OF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MYANMAR(BURMA)SINCE 1962:THE FAILURE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本书出售、求购地址：https://www.jiaokey.com/book/detail/40753344.html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关键词搜索：https://www.jiaokey.com/tag/MYANMAR(BURMA)SINCE 1962:THE FAILURE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