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BARRIERS IN THE TRANSITION TO MARKET  EXAMINING PERFORMANCE AND DIVERGENCE IN TRANSITION ECONOMIES</w:t>
      </w:r>
    </w:p>
    <w:p>
      <w:r>
        <w:rPr>
          <w:rFonts w:ascii="宋体" w:hAnsi="宋体" w:eastAsia="宋体"/>
          <w:sz w:val="24"/>
        </w:rPr>
        <w:t>CHRISTOPHER A.HARTWELL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BARRIERS IN THE TRANSITION TO MARKET  EXAMINING PERFORMANCE AND DIVERGENCE IN TRANSITION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A.HARTWELL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本书出售、求购地址：https://www.jiaokey.com/book/detail/40753365.html</w:t>
      </w:r>
    </w:p>
    <w:p>
      <w:r>
        <w:t>更多相关图书推荐：https://www.jiaokey.com</w:t>
      </w:r>
    </w:p>
    <w:p>
      <w:r>
        <w:t>CHRISTOPHER A.HARTWELL 其他作品：https://www.jiaokey.com/tag/CHRISTOPHER A.HARTWELL.html</w:t>
      </w:r>
    </w:p>
    <w:p>
      <w:r>
        <w:t>PALGRAVE MACMILLAN 出版图书：https://www.jiaokey.com/tag/PALGRAVE MACMILLAN.html</w:t>
      </w:r>
    </w:p>
    <w:p>
      <w:r>
        <w:t>关键词搜索：https://www.jiaokey.com/tag/INSTITUTIONAL BARRIERS IN THE TRANSITION TO MARKET  EXAMINING PERFORMANCE AND DIVERGENCE IN TRANSITION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