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four wind instruments oboe clarinet horn bassoon or four clarinets No.6044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four wind instruments oboe clarinet horn bassoon or four clarinets No.6044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本书出售、求购地址：https://www.jiaokey.com/book/detail/40753389.html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关键词搜索：https://www.jiaokey.com/tag/divertimento four wind instruments oboe clarinet horn bassoon or four clarinets No.6044.html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