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OLD FRENCH DANCES for Brass Ensemble Just Brass No.34</w:t>
      </w:r>
    </w:p>
    <w:p>
      <w:r>
        <w:rPr>
          <w:rFonts w:ascii="宋体" w:hAnsi="宋体" w:eastAsia="宋体"/>
          <w:sz w:val="24"/>
        </w:rPr>
        <w:t>Peter Reeve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OLD FRENCH DANCES for Brass Ensemble Just Brass No.34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Reeve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Chester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本书出售、求购地址：https://www.jiaokey.com/book/detail/40753391.html</w:t>
      </w:r>
    </w:p>
    <w:p>
      <w:r>
        <w:t>更多相关图书推荐：https://www.jiaokey.com</w:t>
      </w:r>
    </w:p>
    <w:p>
      <w:r>
        <w:t>Peter Reeve 其他作品：https://www.jiaokey.com/tag/Peter Reeve.html</w:t>
      </w:r>
    </w:p>
    <w:p>
      <w:r>
        <w:t>Chester Music 出版图书：https://www.jiaokey.com/tag/Chester Music.html</w:t>
      </w:r>
    </w:p>
    <w:p>
      <w:r>
        <w:t>关键词搜索：https://www.jiaokey.com/tag/OLD FRENCH DANCES for Brass Ensemble Just Brass No.34.html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