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Volkslieder international für ein Blasinstrument in B Si ? B ? ED 6833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Volkslieder international für ein Blasinstrument in B Si ? B ? ED 6833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本书出售、求购地址：https://www.jiaokey.com/book/detail/40753428.html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关键词搜索：https://www.jiaokey.com/tag/Volkslieder international für ein Blasinstrument in B Si ? B ? ED 6833.html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