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für Klavier und Orchester Nr.3 C-moll op.37 13 Harmoniestimmen Wind Set 13 Parts Nr.14570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für Klavier und Orchester Nr.3 C-moll op.37 13 Harmoniestimmen Wind Set 13 Parts Nr.14570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本书出售、求购地址：https://www.jiaokey.com/book/detail/40753452.html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关键词搜索：https://www.jiaokey.com/tag/Konzert für Klavier und Orchester Nr.3 C-moll op.37 13 Harmoniestimmen Wind Set 13 Parts Nr.14570.html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