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Chaconne from Partita No.2 for Violin full score A 1243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Chaconne from Partita No.2 for Violin full score A 1243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本书出售、求购地址：https://www.jiaokey.com/book/detail/40753486.html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关键词搜索：https://www.jiaokey.com/tag/Chaconne from Partita No.2 for Violin full score A 1243.html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