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No.23 for Piano and Orchestra in A K.488 full score A 1765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No.23 for Piano and Orchestra in A K.488 full score A 1765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本书出售、求购地址：https://www.jiaokey.com/book/detail/40753489.html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关键词搜索：https://www.jiaokey.com/tag/Concerto No.23 for Piano and Orchestra in A K.488 full score A 1765.html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