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Nr.20 for piano and Orchesta in d minor K.466 full score A 1762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Nr.20 for piano and Orchesta in d minor K.466 full score A 1762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本书出售、求购地址：https://www.jiaokey.com/book/detail/40753490.html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关键词搜索：https://www.jiaokey.com/tag/Konzert Nr.20 for piano and Orchesta in d minor K.466 full score A 1762.html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