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Gynt Suite No. 1 from the Incidental Music Op.46 full score A 1522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Gynt Suite No. 1 from the Incidental Music Op.46 full score A 1522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本书出售、求购地址：https://www.jiaokey.com/book/detail/40753495.html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关键词搜索：https://www.jiaokey.com/tag/Peer Gynt Suite No. 1 from the Incidental Music Op.46 full score A 1522.html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