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38 in D Prague K.504 full score A 1813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38 in D Prague K.504 full score A 1813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本书出售、求购地址：https://www.jiaokey.com/book/detail/40753496.html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 38 in D Prague K.504 full score A 1813.html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