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Deck the Halls Recorded by Mannheim Steamroller for strings Traditional Welsh Carol Duration-ca.3:15</w:t>
      </w:r>
    </w:p>
    <w:p>
      <w:r>
        <w:rPr>
          <w:rFonts w:ascii="宋体" w:hAnsi="宋体" w:eastAsia="宋体"/>
          <w:sz w:val="24"/>
        </w:rPr>
        <w:t>Chip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Deck the Halls Recorded by Mannheim Steamroller for strings Traditional Welsh Carol Duration-ca.3:15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dots and lines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本书出售、求购地址：https://www.jiaokey.com/book/detail/40753523.html</w:t>
      </w:r>
    </w:p>
    <w:p>
      <w:r>
        <w:t>更多相关图书推荐：https://www.jiaokey.com</w:t>
      </w:r>
    </w:p>
    <w:p>
      <w:r>
        <w:t>Chip Davis 其他作品：https://www.jiaokey.com/tag/Chip Davis.html</w:t>
      </w:r>
    </w:p>
    <w:p>
      <w:r>
        <w:t>dots and lines 出版图书：https://www.jiaokey.com/tag/dots and lines.html</w:t>
      </w:r>
    </w:p>
    <w:p>
      <w:r>
        <w:t>关键词搜索：https://www.jiaokey.com/tag/Deck the Halls Recorded by Mannheim Steamroller for strings Traditional Welsh Carol Duration-ca.3:15.html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