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Bring a Torch Jeannette Isabella 17th Century French Proven?al Carol Duration-ca.2:25 mannheim steamroller for string</w:t>
      </w:r>
    </w:p>
    <w:p>
      <w:r>
        <w:rPr>
          <w:rFonts w:ascii="宋体" w:hAnsi="宋体" w:eastAsia="宋体"/>
          <w:sz w:val="24"/>
        </w:rPr>
        <w:t>Chip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Bring a Torch Jeannette Isabella 17th Century French Proven?al Carol Duration-ca.2:25 mannheim steamroller for string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Chip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dots and lines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本书出售、求购地址：https://www.jiaokey.com/book/detail/40753572.html</w:t>
      </w:r>
    </w:p>
    <w:p>
      <w:r>
        <w:t>更多相关图书推荐：https://www.jiaokey.com</w:t>
      </w:r>
    </w:p>
    <w:p>
      <w:r>
        <w:t>Chip Davis 其他作品：https://www.jiaokey.com/tag/Chip Davis.html</w:t>
      </w:r>
    </w:p>
    <w:p>
      <w:r>
        <w:t>dots and lines 出版图书：https://www.jiaokey.com/tag/dots and lines.html</w:t>
      </w:r>
    </w:p>
    <w:p>
      <w:r>
        <w:t>关键词搜索：https://www.jiaokey.com/tag/Bring a Torch Jeannette Isabella 17th Century French Proven?al Carol Duration-ca.2:25 mannheim steamroller for string.html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