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Sketches Volume 1 Grade 2 17255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Sketches Volume 1 Grade 2 17255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本书出售、求购地址：https://www.jiaokey.com/book/detail/40753605.html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Cojarco Music 出版图书：https://www.jiaokey.com/tag/Cojarco Music.html</w:t>
      </w:r>
    </w:p>
    <w:p>
      <w:r>
        <w:t>关键词搜索：https://www.jiaokey.com/tag/10 Jazz Sketches Volume 1 Grade 2 17255.html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