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CEREMONIAL SUITE for Brass Just Brass No.60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CEREMONIAL SUITE for Brass Just Brass No.60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本书出售、求购地址：https://www.jiaokey.com/book/detail/40753608.html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关键词搜索：https://www.jiaokey.com/tag/CEREMONIAL SUITE for Brass Just Brass No.60.html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