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"Pédagogie" des ensemble de clarinettes pour les débutants-4 clarinettes en si?</w:t>
      </w:r>
    </w:p>
    <w:p>
      <w:r>
        <w:rPr>
          <w:rFonts w:ascii="宋体" w:hAnsi="宋体" w:eastAsia="宋体"/>
          <w:sz w:val="24"/>
        </w:rPr>
        <w:t>Désiré Dondeyne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"Pédagogie" des ensemble de clarinettes pour les débutants-4 clarinettes en si?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Désiré Dondeyne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本书出售、求购地址：https://www.jiaokey.com/book/detail/40753679.html</w:t>
      </w:r>
    </w:p>
    <w:p>
      <w:r>
        <w:t>更多相关图书推荐：https://www.jiaokey.com</w:t>
      </w:r>
    </w:p>
    <w:p>
      <w:r>
        <w:t>Désiré Dondeyne 其他作品：https://www.jiaokey.com/tag/Désiré Dondeyne.html</w:t>
      </w:r>
    </w:p>
    <w:p>
      <w:r>
        <w:t>关键词搜索：https://www.jiaokey.com/tag/"Pédagogie" des ensemble de clarinettes pour les débutants-4 clarinettes en si?.html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