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Petit Quatuor pour saxophones 1935 vierion for four clarinets 1992 KLB 40</w:t>
      </w:r>
    </w:p>
    <w:p>
      <w:r>
        <w:rPr>
          <w:rFonts w:ascii="宋体" w:hAnsi="宋体" w:eastAsia="宋体"/>
          <w:sz w:val="24"/>
        </w:rPr>
        <w:t>Jean Fran?aix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Petit Quatuor pour saxophones 1935 vierion for four clarinets 1992 KLB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Fran?aix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本书出售、求购地址：https://www.jiaokey.com/book/detail/40753686.html</w:t>
      </w:r>
    </w:p>
    <w:p>
      <w:r>
        <w:t>更多相关图书推荐：https://www.jiaokey.com</w:t>
      </w:r>
    </w:p>
    <w:p>
      <w:r>
        <w:t>Jean Fran?aix 其他作品：https://www.jiaokey.com/tag/Jean Fran?aix.html</w:t>
      </w:r>
    </w:p>
    <w:p>
      <w:r>
        <w:t>Schott 出版图书：https://www.jiaokey.com/tag/Schott.html</w:t>
      </w:r>
    </w:p>
    <w:p>
      <w:r>
        <w:t>关键词搜索：https://www.jiaokey.com/tag/Petit Quatuor pour saxophones 1935 vierion for four clarinets 1992 KLB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