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 Lady Be Good arranged for clarinet quartet ARD 1</w:t>
      </w:r>
    </w:p>
    <w:p>
      <w:r>
        <w:rPr>
          <w:rFonts w:ascii="宋体" w:hAnsi="宋体" w:eastAsia="宋体"/>
          <w:sz w:val="24"/>
        </w:rPr>
        <w:t>George Gershwin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 Lady Be Good arranged for clarinet quartet ARD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Gershwin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Ardito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本书出售、求购地址：https://www.jiaokey.com/book/detail/40753701.html</w:t>
      </w:r>
    </w:p>
    <w:p>
      <w:r>
        <w:t>更多相关图书推荐：https://www.jiaokey.com</w:t>
      </w:r>
    </w:p>
    <w:p>
      <w:r>
        <w:t>George Gershwin 其他作品：https://www.jiaokey.com/tag/George Gershwin.html</w:t>
      </w:r>
    </w:p>
    <w:p>
      <w:r>
        <w:t>Ardito Publications 出版图书：https://www.jiaokey.com/tag/Ardito Publications.html</w:t>
      </w:r>
    </w:p>
    <w:p>
      <w:r>
        <w:t>关键词搜索：https://www.jiaokey.com/tag/Oh Lady Be Good arranged for clarinet quartet ARD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