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Concerto for Violin and Cello  Op.102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Concerto for Violin and Cello  Op.102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本书出售、求购地址：https://www.jiaokey.com/book/detail/40753741.html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关键词搜索：https://www.jiaokey.com/tag/Double Concerto for Violin and Cello  Op.102.html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