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ravel suite for strings maurice ravel arranged duration -ca.8:45</w:t>
      </w:r>
    </w:p>
    <w:p>
      <w:r>
        <w:rPr>
          <w:rFonts w:ascii="宋体" w:hAnsi="宋体" w:eastAsia="宋体"/>
          <w:sz w:val="24"/>
        </w:rPr>
        <w:t>HAL.LEONAARO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ravel suite for strings maurice ravel arranged duration -ca.8:45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HAL.LEONAARO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mauriceravel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本书出售、求购地址：https://www.jiaokey.com/book/detail/40753901.html</w:t>
      </w:r>
    </w:p>
    <w:p>
      <w:r>
        <w:t>更多相关图书推荐：https://www.jiaokey.com</w:t>
      </w:r>
    </w:p>
    <w:p>
      <w:r>
        <w:t>HAL.LEONAARO 其他作品：https://www.jiaokey.com/tag/HAL.LEONAARO.html</w:t>
      </w:r>
    </w:p>
    <w:p>
      <w:r>
        <w:t>mauriceravel 出版图书：https://www.jiaokey.com/tag/mauriceravel.html</w:t>
      </w:r>
    </w:p>
    <w:p>
      <w:r>
        <w:t>关键词搜索：https://www.jiaokey.com/tag/ravel suite for strings maurice ravel arranged duration -ca.8:45.html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