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 quartetti per flauto clarinetto corno e fagotto parti z.6684</w:t>
      </w:r>
    </w:p>
    <w:p>
      <w:r>
        <w:rPr>
          <w:rFonts w:ascii="宋体" w:hAnsi="宋体" w:eastAsia="宋体"/>
          <w:sz w:val="24"/>
        </w:rPr>
        <w:t>G.Bgambaro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 quartetti per flauto clarinetto corno e fagotto parti z.6684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G.Bgambaro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Editiomusciabudapest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本书出售、求购地址：https://www.jiaokey.com/book/detail/40753902.html</w:t>
      </w:r>
    </w:p>
    <w:p>
      <w:r>
        <w:t>更多相关图书推荐：https://www.jiaokey.com</w:t>
      </w:r>
    </w:p>
    <w:p>
      <w:r>
        <w:t>G.Bgambaro 其他作品：https://www.jiaokey.com/tag/G.Bgambaro.html</w:t>
      </w:r>
    </w:p>
    <w:p>
      <w:r>
        <w:t>Editiomusciabudapest 出版图书：https://www.jiaokey.com/tag/Editiomusciabudapest.html</w:t>
      </w:r>
    </w:p>
    <w:p>
      <w:r>
        <w:t>关键词搜索：https://www.jiaokey.com/tag/tre quartetti per flauto clarinetto corno e fagotto parti z.6684.html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