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Fanfares for Two Trumpets Set 2 All-Purpose Fanfares for Grade 3-4+ Players 17136</w:t>
      </w:r>
    </w:p>
    <w:p>
      <w:r>
        <w:rPr>
          <w:rFonts w:ascii="宋体" w:hAnsi="宋体" w:eastAsia="宋体"/>
          <w:sz w:val="24"/>
        </w:rPr>
        <w:t>KevinKaisershot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Fanfares for Two Trumpets Set 2 All-Purpose Fanfares for Grade 3-4+ Players 17136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本书出售、求购地址：https://www.jiaokey.com/book/detail/40753965.html</w:t>
      </w:r>
    </w:p>
    <w:p>
      <w:r>
        <w:t>更多相关图书推荐：https://www.jiaokey.com</w:t>
      </w:r>
    </w:p>
    <w:p>
      <w:r>
        <w:t>KevinKaisershot 其他作品：https://www.jiaokey.com/tag/KevinKaisershot.html</w:t>
      </w:r>
    </w:p>
    <w:p>
      <w:r>
        <w:t>kendormusic 出版图书：https://www.jiaokey.com/tag/kendormusic.html</w:t>
      </w:r>
    </w:p>
    <w:p>
      <w:r>
        <w:t>关键词搜索：https://www.jiaokey.com/tag/12 Fanfares for Two Trumpets Set 2 All-Purpose Fanfares for Grade 3-4+ Players 17136.html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