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Brass Music Ⅰ for quintet score and parts Z.13 646</w:t>
      </w:r>
    </w:p>
    <w:p>
      <w:r>
        <w:rPr>
          <w:rFonts w:ascii="宋体" w:hAnsi="宋体" w:eastAsia="宋体"/>
          <w:sz w:val="24"/>
        </w:rPr>
        <w:t>Orbángyrgy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Brass Music Ⅰ for quintet score and parts Z.13 646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Orbángyrgy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本书出售、求购地址：https://www.jiaokey.com/book/detail/40753985.html</w:t>
      </w:r>
    </w:p>
    <w:p>
      <w:r>
        <w:t>更多相关图书推荐：https://www.jiaokey.com</w:t>
      </w:r>
    </w:p>
    <w:p>
      <w:r>
        <w:t>Orbángyrgy 其他作品：https://www.jiaokey.com/tag/Orbángyrgy.html</w:t>
      </w:r>
    </w:p>
    <w:p>
      <w:r>
        <w:t>EditioMusicaBudapest 出版图书：https://www.jiaokey.com/tag/EditioMusicaBudapest.html</w:t>
      </w:r>
    </w:p>
    <w:p>
      <w:r>
        <w:t>关键词搜索：https://www.jiaokey.com/tag/Brass Music Ⅰ for quintet score and parts Z.13 646.html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