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 No.1 for 2 horns first edition MR 1052</w:t>
      </w:r>
    </w:p>
    <w:p>
      <w:r>
        <w:rPr>
          <w:rFonts w:ascii="宋体" w:hAnsi="宋体" w:eastAsia="宋体"/>
          <w:sz w:val="24"/>
        </w:rPr>
        <w:t>OttoNicolai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 No.1 for 2 horns first edition MR 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OttoNicolai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本书出售、求购地址：https://www.jiaokey.com/book/detail/40754080.html</w:t>
      </w:r>
    </w:p>
    <w:p>
      <w:r>
        <w:t>更多相关图书推荐：https://www.jiaokey.com</w:t>
      </w:r>
    </w:p>
    <w:p>
      <w:r>
        <w:t>OttoNicolai 其他作品：https://www.jiaokey.com/tag/OttoNicolai.html</w:t>
      </w:r>
    </w:p>
    <w:p>
      <w:r>
        <w:t>MusicaRara 出版图书：https://www.jiaokey.com/tag/MusicaRara.html</w:t>
      </w:r>
    </w:p>
    <w:p>
      <w:r>
        <w:t>关键词搜索：https://www.jiaokey.com/tag/duet No.1 for 2 horns first edition MR 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